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7C8" w:rsidRPr="00B237C8" w:rsidRDefault="00B237C8" w:rsidP="00B237C8">
      <w:pPr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pl-PL"/>
        </w:rPr>
      </w:pPr>
      <w:r w:rsidRPr="00B237C8">
        <w:rPr>
          <w:rFonts w:ascii="Calibri" w:eastAsia="Times New Roman" w:hAnsi="Calibri" w:cs="Times New Roman"/>
          <w:b/>
          <w:u w:val="single"/>
          <w:lang w:eastAsia="pl-PL"/>
        </w:rPr>
        <w:t>Załącznik nr 2 do Ogłoszenia Formularz asortymentowo-cenowy</w:t>
      </w:r>
    </w:p>
    <w:p w:rsidR="00B237C8" w:rsidRPr="00B237C8" w:rsidRDefault="00B237C8" w:rsidP="00B237C8">
      <w:pPr>
        <w:tabs>
          <w:tab w:val="left" w:pos="645"/>
        </w:tabs>
        <w:spacing w:after="0" w:line="240" w:lineRule="auto"/>
        <w:rPr>
          <w:rFonts w:ascii="Calibri" w:eastAsia="Times New Roman" w:hAnsi="Calibri" w:cs="Times New Roman"/>
          <w:b/>
          <w:u w:val="single"/>
          <w:lang w:eastAsia="pl-PL"/>
        </w:rPr>
      </w:pPr>
    </w:p>
    <w:p w:rsidR="00B237C8" w:rsidRPr="00B237C8" w:rsidRDefault="00B237C8" w:rsidP="00B237C8">
      <w:pPr>
        <w:tabs>
          <w:tab w:val="left" w:pos="645"/>
        </w:tabs>
        <w:spacing w:after="0" w:line="240" w:lineRule="auto"/>
        <w:rPr>
          <w:rFonts w:ascii="Calibri" w:eastAsia="Times New Roman" w:hAnsi="Calibri" w:cs="Times New Roman"/>
          <w:b/>
          <w:u w:val="single"/>
          <w:lang w:eastAsia="pl-PL"/>
        </w:rPr>
      </w:pPr>
    </w:p>
    <w:p w:rsidR="00B237C8" w:rsidRPr="00B237C8" w:rsidRDefault="00B237C8" w:rsidP="00B237C8">
      <w:pPr>
        <w:spacing w:after="0" w:line="240" w:lineRule="auto"/>
        <w:jc w:val="center"/>
        <w:rPr>
          <w:rFonts w:ascii="Calibri" w:eastAsia="Times New Roman" w:hAnsi="Calibri" w:cs="Times New Roman"/>
          <w:b/>
          <w:u w:val="single"/>
          <w:lang w:eastAsia="pl-PL"/>
        </w:rPr>
      </w:pPr>
      <w:r w:rsidRPr="00B237C8">
        <w:rPr>
          <w:rFonts w:ascii="Calibri" w:eastAsia="Times New Roman" w:hAnsi="Calibri" w:cs="Times New Roman"/>
          <w:b/>
          <w:u w:val="single"/>
          <w:lang w:eastAsia="pl-PL"/>
        </w:rPr>
        <w:t>FORMULARZ ASORTYMENTOWO-CENOWY</w:t>
      </w:r>
    </w:p>
    <w:p w:rsidR="00B237C8" w:rsidRPr="00B237C8" w:rsidRDefault="00B237C8" w:rsidP="00B237C8">
      <w:pPr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B237C8">
        <w:rPr>
          <w:rFonts w:ascii="Calibri" w:eastAsia="Times New Roman" w:hAnsi="Calibri" w:cs="Times New Roman"/>
          <w:lang w:eastAsia="pl-PL"/>
        </w:rPr>
        <w:t>umożliwiający klasyfikację oferty w kryterium cena</w:t>
      </w:r>
    </w:p>
    <w:p w:rsidR="00B237C8" w:rsidRPr="00B237C8" w:rsidRDefault="00B237C8" w:rsidP="00B237C8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B237C8" w:rsidRPr="00B237C8" w:rsidRDefault="00B237C8" w:rsidP="00B237C8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B237C8">
        <w:rPr>
          <w:rFonts w:ascii="Calibri" w:eastAsia="Times New Roman" w:hAnsi="Calibri" w:cs="Times New Roman"/>
          <w:lang w:eastAsia="pl-PL"/>
        </w:rPr>
        <w:t>Dane Oferenta - nazwa Oferenta i adres siedziby</w:t>
      </w:r>
    </w:p>
    <w:p w:rsidR="00B237C8" w:rsidRPr="00B237C8" w:rsidRDefault="00B237C8" w:rsidP="00B237C8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B237C8" w:rsidRPr="00B237C8" w:rsidRDefault="00B237C8" w:rsidP="00B237C8">
      <w:pPr>
        <w:spacing w:after="0" w:line="480" w:lineRule="auto"/>
        <w:rPr>
          <w:rFonts w:ascii="Calibri" w:eastAsia="Times New Roman" w:hAnsi="Calibri" w:cs="Times New Roman"/>
          <w:lang w:eastAsia="pl-PL"/>
        </w:rPr>
      </w:pPr>
      <w:r w:rsidRPr="00B237C8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……………………………………………………………………………………………………………………………………………………….…….…….</w:t>
      </w:r>
    </w:p>
    <w:p w:rsidR="003C2BC5" w:rsidRPr="003C2BC5" w:rsidRDefault="00B237C8" w:rsidP="003C2BC5">
      <w:pPr>
        <w:spacing w:after="0" w:line="480" w:lineRule="auto"/>
        <w:rPr>
          <w:rFonts w:ascii="Calibri" w:eastAsia="Times New Roman" w:hAnsi="Calibri" w:cs="Times New Roman"/>
          <w:lang w:eastAsia="pl-PL"/>
        </w:rPr>
      </w:pPr>
      <w:r w:rsidRPr="00B237C8">
        <w:rPr>
          <w:rFonts w:ascii="Calibri" w:eastAsia="Times New Roman" w:hAnsi="Calibri" w:cs="Times New Roman"/>
          <w:lang w:eastAsia="pl-PL"/>
        </w:rPr>
        <w:t>…………………………………………………………….………………………………………………………………………………………………..……</w:t>
      </w: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10"/>
        <w:gridCol w:w="2126"/>
        <w:gridCol w:w="2835"/>
        <w:gridCol w:w="1134"/>
        <w:gridCol w:w="851"/>
        <w:gridCol w:w="1134"/>
        <w:gridCol w:w="1417"/>
      </w:tblGrid>
      <w:tr w:rsidR="003C2BC5" w:rsidRPr="003C2BC5" w:rsidTr="00FC194E">
        <w:trPr>
          <w:trHeight w:val="12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C6D9F1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Numer pakietu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C6D9F1"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Nazwa pakietu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C6D9F1"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Zakres analizy/ metoda/ uwagi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D9D9D9" w:fill="C6D9F1"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ind w:right="47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Przewidywana liczba badań w trakcie trwania </w:t>
            </w:r>
            <w:proofErr w:type="spellStart"/>
            <w:r w:rsidRPr="003C2BC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umowy</w:t>
            </w:r>
            <w:proofErr w:type="spellEnd"/>
            <w:r w:rsidRPr="003C2BC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3C2BC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br/>
              <w:t xml:space="preserve">(2 lata)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C6D9F1"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Czas oczekiwania na wynik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C6D9F1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Cena jednostkowe za badanie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C6D9F1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Wartość zamówienia</w:t>
            </w:r>
          </w:p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(6 = 3 x 5)</w:t>
            </w:r>
          </w:p>
        </w:tc>
      </w:tr>
      <w:tr w:rsidR="003C2BC5" w:rsidRPr="003C2BC5" w:rsidTr="00FC194E">
        <w:trPr>
          <w:trHeight w:val="39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7E4BD" w:fill="D9D9D9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EEECE1" w:fill="F2F2F2"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  <w:color w:val="000000"/>
                <w:sz w:val="16"/>
                <w:szCs w:val="16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7E4BD" w:fill="D9D9D9"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</w:pPr>
            <w:r w:rsidRPr="003C2BC5">
              <w:rPr>
                <w:rFonts w:ascii="Calibri" w:eastAsia="Times New Roman" w:hAnsi="Calibri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EEECE1" w:fill="F2F2F2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3C2BC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3C2BC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3C2BC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</w:pPr>
            <w:r w:rsidRPr="003C2BC5"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3C2BC5" w:rsidRPr="003C2BC5" w:rsidTr="00FC194E">
        <w:trPr>
          <w:trHeight w:val="6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7E4BD" w:fill="D9D9D9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EEECE1" w:fill="F2F2F2"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 xml:space="preserve">FISH ze znakowaną sondą </w:t>
            </w:r>
            <w:proofErr w:type="spellStart"/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locus</w:t>
            </w:r>
            <w:proofErr w:type="spellEnd"/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 xml:space="preserve"> specyficzną przygotowaną w Pracowni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7E4BD" w:fill="D9D9D9"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FISH ze znakowaną sondą (z zastosowaniem sond przygotowywanych w Pracowni, procedura GEN-105A i GEN-105B)</w:t>
            </w:r>
          </w:p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 xml:space="preserve">Metoda stosowana jest do identyfikacji nieprawidłowości, których pochodzenie chromosomowe nie może być ustalone w standardowej ocenie kariotypu oraz do weryfikacji wyników badań uzyskanych metodami MLPA i CGH do </w:t>
            </w:r>
            <w:proofErr w:type="spellStart"/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mikromacierzy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EEECE1" w:fill="F2F2F2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3C2B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3C2B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3C2B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C2BC5" w:rsidRPr="003C2BC5" w:rsidTr="00FC194E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7E4BD" w:fill="D9D9D9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CE1" w:fill="F2F2F2"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 xml:space="preserve">FISH z komercyjną sondą </w:t>
            </w:r>
            <w:proofErr w:type="spellStart"/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locus</w:t>
            </w:r>
            <w:proofErr w:type="spellEnd"/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 xml:space="preserve"> specyficzną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4BD" w:fill="D9D9D9"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FISH ze znakowaną sondą (z zastosowaniem sond komercyjnych, procedura GEN-105A i GEN-105B)</w:t>
            </w:r>
          </w:p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 xml:space="preserve">Metoda stosowana jest do identyfikacji nieprawidłowości, których pochodzenie chromosomowe nie może być ustalone w standardowej ocenie kariotypu oraz do weryfikacji wyników badań uzyskanych metodami MLPA i CGH do </w:t>
            </w:r>
            <w:proofErr w:type="spellStart"/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mikromacierzy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CE1" w:fill="F2F2F2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3C2B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3C2B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3C2B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C2BC5" w:rsidRPr="003C2BC5" w:rsidTr="00FC194E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7E4BD" w:fill="D9D9D9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CE1" w:fill="F2F2F2"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val="en-US" w:eastAsia="pl-PL"/>
              </w:rPr>
            </w:pPr>
            <w:proofErr w:type="spellStart"/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val="en-US" w:eastAsia="pl-PL"/>
              </w:rPr>
              <w:t>kariotyp</w:t>
            </w:r>
            <w:proofErr w:type="spellEnd"/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val="en-US" w:eastAsia="pl-PL"/>
              </w:rPr>
              <w:t>molekularny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4BD" w:fill="D9D9D9"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 xml:space="preserve">Badanie metodą CGH do </w:t>
            </w:r>
            <w:proofErr w:type="spellStart"/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mikromacierzy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CE1" w:fill="F2F2F2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3C2B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3C2B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3C2B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C2BC5" w:rsidRPr="003C2BC5" w:rsidTr="00FC194E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7E4BD" w:fill="D9D9D9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CE1" w:fill="F2F2F2"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hodowla fibroblastów do diagnostyki enzymatycznej chorób lizosomalnych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4BD" w:fill="D9D9D9"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-</w:t>
            </w:r>
          </w:p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CE1" w:fill="F2F2F2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3C2B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3C2B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3C2B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C2BC5" w:rsidRPr="003C2BC5" w:rsidTr="00FC194E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7E4BD" w:fill="D9D9D9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CE1" w:fill="F2F2F2"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panel nadciśnienie płucne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4BD" w:fill="D9D9D9"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metodą NGS z oceną zmian typu SNV i CNV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CE1" w:fill="F2F2F2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3C2B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3C2B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3C2B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C2BC5" w:rsidRPr="003C2BC5" w:rsidTr="00FC194E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7E4BD" w:fill="D9D9D9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CE1" w:fill="F2F2F2"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Naczyniaki jamiste ośrodkowego układu nerwowego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4BD" w:fill="D9D9D9"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Analiza NGS genów CCM2; KRIT1; PDCD10; RASA1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CE1" w:fill="F2F2F2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3C2B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3C2B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3C2B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C2BC5" w:rsidRPr="003C2BC5" w:rsidTr="00FC194E">
        <w:trPr>
          <w:trHeight w:val="6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7E4BD" w:fill="D9D9D9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CE1" w:fill="F2F2F2"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 xml:space="preserve">analiza pojedynczego genu metodą NGS z oceną SNV i CNV dostępnego w ofercie </w:t>
            </w:r>
            <w:proofErr w:type="spellStart"/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laboratorium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4BD" w:fill="D9D9D9"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metodą NGS z oceną SNV i CNV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CE1" w:fill="F2F2F2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3C2B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3C2B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3C2B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C2BC5" w:rsidRPr="003C2BC5" w:rsidTr="00FC194E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7E4BD" w:fill="D9D9D9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CE1" w:fill="F2F2F2"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 xml:space="preserve">analiza pojedynczego genu metodą NGS z oceną SNV dostępnego w ofercie </w:t>
            </w:r>
            <w:proofErr w:type="spellStart"/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laboratorium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4BD" w:fill="D9D9D9"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metodą NGS z oceną zmian typu SNV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CE1" w:fill="F2F2F2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3C2B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3C2B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3C2B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C2BC5" w:rsidRPr="003C2BC5" w:rsidTr="00FC194E">
        <w:trPr>
          <w:trHeight w:val="3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D7E4BD" w:fill="D9D9D9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EEECE1" w:fill="F2F2F2"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 xml:space="preserve">analiza metodą </w:t>
            </w:r>
            <w:proofErr w:type="spellStart"/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Sangera</w:t>
            </w:r>
            <w:proofErr w:type="spellEnd"/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 xml:space="preserve"> wybranego genu obejmującego max 5 </w:t>
            </w:r>
            <w:proofErr w:type="spellStart"/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eksonów</w:t>
            </w:r>
            <w:proofErr w:type="spellEnd"/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 xml:space="preserve"> dostępna w ofercie </w:t>
            </w:r>
            <w:proofErr w:type="spellStart"/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laboratorium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D7E4BD" w:fill="D9D9D9"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 xml:space="preserve">Analiza </w:t>
            </w:r>
            <w:proofErr w:type="spellStart"/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sekwencjonowania</w:t>
            </w:r>
            <w:proofErr w:type="spellEnd"/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 xml:space="preserve"> metodą </w:t>
            </w:r>
            <w:proofErr w:type="spellStart"/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Sangera</w:t>
            </w:r>
            <w:proofErr w:type="spellEnd"/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 xml:space="preserve"> wybranego genu obejmująca </w:t>
            </w:r>
            <w:proofErr w:type="spellStart"/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max</w:t>
            </w:r>
            <w:proofErr w:type="spellEnd"/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 xml:space="preserve">. 5 </w:t>
            </w:r>
            <w:proofErr w:type="spellStart"/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eksonów</w:t>
            </w:r>
            <w:proofErr w:type="spellEnd"/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amplikonów</w:t>
            </w:r>
            <w:proofErr w:type="spellEnd"/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) z interpretacją wyniku (sprawozdanie) - dla 1 próbki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EEECE1" w:fill="F2F2F2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3C2B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3C2B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3C2B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C2BC5" w:rsidRPr="003C2BC5" w:rsidTr="00FC194E">
        <w:trPr>
          <w:trHeight w:val="65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7E4BD" w:fill="D9D9D9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CE1" w:fill="F2F2F2"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Analiza całego genu RB1 metodą NGS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4BD" w:fill="D9D9D9"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NGS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CE1" w:fill="F2F2F2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3C2B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3C2B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3C2B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C2BC5" w:rsidRPr="003C2BC5" w:rsidTr="00FC194E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D7E4BD" w:fill="D9D9D9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CE1" w:fill="F2F2F2"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 xml:space="preserve">Analiza nosicielstwa znanego wariantu molekularnego w genie RB1 metodą </w:t>
            </w:r>
            <w:proofErr w:type="spellStart"/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Sangera</w:t>
            </w:r>
            <w:proofErr w:type="spellEnd"/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 xml:space="preserve">, (potwierdzenie jednej mutacji metodą </w:t>
            </w:r>
            <w:proofErr w:type="spellStart"/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Sangera</w:t>
            </w:r>
            <w:proofErr w:type="spellEnd"/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7E4BD" w:fill="D9D9D9"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 xml:space="preserve">Metoda </w:t>
            </w:r>
            <w:proofErr w:type="spellStart"/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Sangera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EEECE1" w:fill="F2F2F2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3C2B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3C2B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  <w:r w:rsidRPr="003C2BC5"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C2BC5" w:rsidRPr="003C2BC5" w:rsidTr="00FC194E">
        <w:trPr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7E4BD" w:fill="D9D9D9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CE1" w:fill="F2F2F2"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 xml:space="preserve">Choroba </w:t>
            </w:r>
            <w:proofErr w:type="spellStart"/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Niemanna-Picka</w:t>
            </w:r>
            <w:proofErr w:type="spellEnd"/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, typ A, 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7E4BD" w:fill="D9D9D9"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</w:pPr>
          </w:p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Badany gen, region:</w:t>
            </w:r>
          </w:p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SMPD1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EEECE1" w:fill="F2F2F2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</w:pPr>
            <w:r w:rsidRPr="003C2BC5">
              <w:rPr>
                <w:rFonts w:ascii="Calibri" w:eastAsia="Times New Roman" w:hAnsi="Calibri" w:cs="Arial"/>
                <w:b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3C2BC5" w:rsidRPr="003C2BC5" w:rsidRDefault="003C2BC5" w:rsidP="003C2BC5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3C2BC5" w:rsidRPr="003C2BC5" w:rsidRDefault="003C2BC5" w:rsidP="003C2BC5">
      <w:pPr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pl-PL"/>
        </w:rPr>
      </w:pPr>
    </w:p>
    <w:p w:rsidR="003C2BC5" w:rsidRPr="003C2BC5" w:rsidRDefault="003C2BC5" w:rsidP="003C2BC5">
      <w:pPr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pl-PL"/>
        </w:rPr>
      </w:pPr>
    </w:p>
    <w:p w:rsidR="003C2BC5" w:rsidRPr="003C2BC5" w:rsidRDefault="003C2BC5" w:rsidP="003C2BC5">
      <w:pPr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pl-PL"/>
        </w:rPr>
      </w:pPr>
    </w:p>
    <w:p w:rsidR="003C2BC5" w:rsidRPr="003C2BC5" w:rsidRDefault="003C2BC5" w:rsidP="003C2BC5">
      <w:pPr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pl-PL"/>
        </w:rPr>
      </w:pPr>
    </w:p>
    <w:p w:rsidR="003C2BC5" w:rsidRPr="003C2BC5" w:rsidRDefault="003C2BC5" w:rsidP="003C2BC5">
      <w:pPr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pl-PL"/>
        </w:rPr>
      </w:pPr>
    </w:p>
    <w:p w:rsidR="003C2BC5" w:rsidRPr="003C2BC5" w:rsidRDefault="003C2BC5" w:rsidP="003C2BC5">
      <w:pPr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pl-PL"/>
        </w:rPr>
      </w:pPr>
    </w:p>
    <w:p w:rsidR="003C2BC5" w:rsidRPr="003C2BC5" w:rsidRDefault="003C2BC5" w:rsidP="003C2BC5">
      <w:pPr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pl-PL"/>
        </w:rPr>
      </w:pPr>
    </w:p>
    <w:p w:rsidR="003C2BC5" w:rsidRPr="003C2BC5" w:rsidRDefault="003C2BC5" w:rsidP="003C2BC5">
      <w:pPr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pl-PL"/>
        </w:rPr>
      </w:pPr>
    </w:p>
    <w:p w:rsidR="003C2BC5" w:rsidRPr="003C2BC5" w:rsidRDefault="003C2BC5" w:rsidP="003C2BC5">
      <w:pPr>
        <w:spacing w:after="0"/>
        <w:rPr>
          <w:rFonts w:ascii="Calibri" w:eastAsia="Times New Roman" w:hAnsi="Calibri" w:cs="Times New Roman"/>
          <w:b/>
          <w:lang w:eastAsia="pl-PL"/>
        </w:rPr>
      </w:pPr>
      <w:r w:rsidRPr="003C2BC5">
        <w:rPr>
          <w:rFonts w:ascii="Calibri" w:eastAsia="Times New Roman" w:hAnsi="Calibri" w:cs="Times New Roman"/>
          <w:b/>
          <w:lang w:eastAsia="pl-PL"/>
        </w:rPr>
        <w:t>.........................................                                                                         .........................................</w:t>
      </w:r>
    </w:p>
    <w:p w:rsidR="003C2BC5" w:rsidRPr="003C2BC5" w:rsidRDefault="003C2BC5" w:rsidP="003C2BC5">
      <w:pPr>
        <w:spacing w:after="0"/>
        <w:rPr>
          <w:rFonts w:ascii="Calibri" w:eastAsia="Times New Roman" w:hAnsi="Calibri" w:cs="Times New Roman"/>
          <w:lang w:eastAsia="pl-PL"/>
        </w:rPr>
      </w:pPr>
      <w:r w:rsidRPr="003C2BC5">
        <w:rPr>
          <w:rFonts w:ascii="Calibri" w:eastAsia="Times New Roman" w:hAnsi="Calibri" w:cs="Times New Roman"/>
          <w:lang w:eastAsia="pl-PL"/>
        </w:rPr>
        <w:t>(Mie</w:t>
      </w:r>
      <w:r>
        <w:rPr>
          <w:rFonts w:ascii="Calibri" w:eastAsia="Times New Roman" w:hAnsi="Calibri" w:cs="Times New Roman"/>
          <w:lang w:eastAsia="pl-PL"/>
        </w:rPr>
        <w:t>jscowość, data)</w:t>
      </w:r>
      <w:r>
        <w:rPr>
          <w:rFonts w:ascii="Calibri" w:eastAsia="Times New Roman" w:hAnsi="Calibri" w:cs="Times New Roman"/>
          <w:lang w:eastAsia="pl-PL"/>
        </w:rPr>
        <w:tab/>
      </w:r>
      <w:r>
        <w:rPr>
          <w:rFonts w:ascii="Calibri" w:eastAsia="Times New Roman" w:hAnsi="Calibri" w:cs="Times New Roman"/>
          <w:lang w:eastAsia="pl-PL"/>
        </w:rPr>
        <w:tab/>
      </w:r>
      <w:r>
        <w:rPr>
          <w:rFonts w:ascii="Calibri" w:eastAsia="Times New Roman" w:hAnsi="Calibri" w:cs="Times New Roman"/>
          <w:lang w:eastAsia="pl-PL"/>
        </w:rPr>
        <w:tab/>
      </w:r>
      <w:r>
        <w:rPr>
          <w:rFonts w:ascii="Calibri" w:eastAsia="Times New Roman" w:hAnsi="Calibri" w:cs="Times New Roman"/>
          <w:lang w:eastAsia="pl-PL"/>
        </w:rPr>
        <w:tab/>
      </w:r>
      <w:r>
        <w:rPr>
          <w:rFonts w:ascii="Calibri" w:eastAsia="Times New Roman" w:hAnsi="Calibri" w:cs="Times New Roman"/>
          <w:lang w:eastAsia="pl-PL"/>
        </w:rPr>
        <w:tab/>
      </w:r>
      <w:r>
        <w:rPr>
          <w:rFonts w:ascii="Calibri" w:eastAsia="Times New Roman" w:hAnsi="Calibri" w:cs="Times New Roman"/>
          <w:lang w:eastAsia="pl-PL"/>
        </w:rPr>
        <w:tab/>
      </w:r>
      <w:r>
        <w:rPr>
          <w:rFonts w:ascii="Calibri" w:eastAsia="Times New Roman" w:hAnsi="Calibri" w:cs="Times New Roman"/>
          <w:lang w:eastAsia="pl-PL"/>
        </w:rPr>
        <w:tab/>
      </w:r>
      <w:r w:rsidRPr="003C2BC5">
        <w:rPr>
          <w:rFonts w:ascii="Calibri" w:eastAsia="Times New Roman" w:hAnsi="Calibri" w:cs="Times New Roman"/>
          <w:lang w:eastAsia="pl-PL"/>
        </w:rPr>
        <w:t xml:space="preserve">   (podpis Oferenta)</w:t>
      </w:r>
    </w:p>
    <w:p w:rsidR="003C2BC5" w:rsidRPr="003C2BC5" w:rsidRDefault="003C2BC5" w:rsidP="003C2BC5">
      <w:pPr>
        <w:spacing w:after="0"/>
        <w:rPr>
          <w:rFonts w:ascii="Calibri" w:eastAsia="Times New Roman" w:hAnsi="Calibri" w:cs="Times New Roman"/>
          <w:lang w:eastAsia="pl-PL"/>
        </w:rPr>
      </w:pPr>
    </w:p>
    <w:p w:rsidR="003C2BC5" w:rsidRPr="003C2BC5" w:rsidRDefault="003C2BC5" w:rsidP="003C2BC5">
      <w:pPr>
        <w:spacing w:after="0"/>
        <w:rPr>
          <w:rFonts w:ascii="Calibri" w:eastAsia="Times New Roman" w:hAnsi="Calibri" w:cs="Times New Roman"/>
          <w:lang w:eastAsia="pl-PL"/>
        </w:rPr>
      </w:pPr>
    </w:p>
    <w:p w:rsidR="00B237C8" w:rsidRPr="00B237C8" w:rsidRDefault="00B237C8" w:rsidP="00B237C8">
      <w:pPr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pl-PL"/>
        </w:rPr>
      </w:pPr>
    </w:p>
    <w:p w:rsidR="00B237C8" w:rsidRPr="00B237C8" w:rsidRDefault="00B237C8" w:rsidP="00B237C8">
      <w:pPr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pl-PL"/>
        </w:rPr>
      </w:pPr>
    </w:p>
    <w:p w:rsidR="00B237C8" w:rsidRPr="00B237C8" w:rsidRDefault="00B237C8" w:rsidP="00B237C8">
      <w:pPr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pl-PL"/>
        </w:rPr>
      </w:pPr>
    </w:p>
    <w:p w:rsidR="00B237C8" w:rsidRPr="00B237C8" w:rsidRDefault="00B237C8" w:rsidP="00B237C8">
      <w:pPr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pl-PL"/>
        </w:rPr>
      </w:pPr>
    </w:p>
    <w:p w:rsidR="00B237C8" w:rsidRPr="00B237C8" w:rsidRDefault="00B237C8" w:rsidP="00B237C8">
      <w:pPr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pl-PL"/>
        </w:rPr>
      </w:pPr>
    </w:p>
    <w:p w:rsidR="00B237C8" w:rsidRPr="00B237C8" w:rsidRDefault="00B237C8" w:rsidP="00B237C8">
      <w:pPr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pl-PL"/>
        </w:rPr>
      </w:pPr>
    </w:p>
    <w:p w:rsidR="00B237C8" w:rsidRPr="00B237C8" w:rsidRDefault="00B237C8" w:rsidP="00B237C8">
      <w:pPr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pl-PL"/>
        </w:rPr>
      </w:pPr>
    </w:p>
    <w:p w:rsidR="00B237C8" w:rsidRPr="00B237C8" w:rsidRDefault="00B237C8" w:rsidP="00B237C8">
      <w:pPr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pl-PL"/>
        </w:rPr>
      </w:pPr>
    </w:p>
    <w:p w:rsidR="00B237C8" w:rsidRPr="00B237C8" w:rsidRDefault="00B237C8" w:rsidP="00B237C8">
      <w:pPr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pl-PL"/>
        </w:rPr>
      </w:pPr>
    </w:p>
    <w:p w:rsidR="00B237C8" w:rsidRPr="00B237C8" w:rsidRDefault="00B237C8" w:rsidP="00B237C8">
      <w:pPr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pl-PL"/>
        </w:rPr>
      </w:pPr>
    </w:p>
    <w:p w:rsidR="00B237C8" w:rsidRPr="00B237C8" w:rsidRDefault="00B237C8" w:rsidP="00B237C8">
      <w:pPr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pl-PL"/>
        </w:rPr>
      </w:pPr>
    </w:p>
    <w:p w:rsidR="00B237C8" w:rsidRPr="00B237C8" w:rsidRDefault="00B237C8" w:rsidP="00B237C8">
      <w:pPr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pl-PL"/>
        </w:rPr>
      </w:pPr>
    </w:p>
    <w:p w:rsidR="00B237C8" w:rsidRPr="00B237C8" w:rsidRDefault="00B237C8" w:rsidP="00B237C8">
      <w:pPr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pl-PL"/>
        </w:rPr>
      </w:pPr>
    </w:p>
    <w:p w:rsidR="00B237C8" w:rsidRPr="00B237C8" w:rsidRDefault="00B237C8" w:rsidP="00B237C8">
      <w:pPr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pl-PL"/>
        </w:rPr>
      </w:pPr>
    </w:p>
    <w:p w:rsidR="00B237C8" w:rsidRPr="00B237C8" w:rsidRDefault="00B237C8" w:rsidP="00B237C8">
      <w:pPr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pl-PL"/>
        </w:rPr>
      </w:pPr>
    </w:p>
    <w:p w:rsidR="00B237C8" w:rsidRPr="00B237C8" w:rsidRDefault="00B237C8" w:rsidP="00B237C8">
      <w:pPr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pl-PL"/>
        </w:rPr>
      </w:pPr>
    </w:p>
    <w:p w:rsidR="00B237C8" w:rsidRPr="00B237C8" w:rsidRDefault="00B237C8" w:rsidP="00B237C8">
      <w:pPr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pl-PL"/>
        </w:rPr>
      </w:pPr>
    </w:p>
    <w:p w:rsidR="00B237C8" w:rsidRPr="00B237C8" w:rsidRDefault="00B237C8" w:rsidP="00B237C8">
      <w:pPr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pl-PL"/>
        </w:rPr>
      </w:pPr>
    </w:p>
    <w:p w:rsidR="00B237C8" w:rsidRPr="00B237C8" w:rsidRDefault="00B237C8" w:rsidP="00B237C8">
      <w:pPr>
        <w:spacing w:after="0" w:line="240" w:lineRule="auto"/>
        <w:jc w:val="right"/>
        <w:rPr>
          <w:rFonts w:ascii="Calibri" w:eastAsia="Times New Roman" w:hAnsi="Calibri" w:cs="Times New Roman"/>
          <w:b/>
          <w:u w:val="single"/>
          <w:lang w:eastAsia="pl-PL"/>
        </w:rPr>
      </w:pPr>
    </w:p>
    <w:sectPr w:rsidR="00B237C8" w:rsidRPr="00B237C8" w:rsidSect="00B237C8">
      <w:headerReference w:type="default" r:id="rId7"/>
      <w:footerReference w:type="even" r:id="rId8"/>
      <w:footerReference w:type="default" r:id="rId9"/>
      <w:pgSz w:w="11906" w:h="16838"/>
      <w:pgMar w:top="964" w:right="964" w:bottom="964" w:left="96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95E" w:rsidRDefault="0090195E" w:rsidP="0090195E">
      <w:pPr>
        <w:spacing w:after="0" w:line="240" w:lineRule="auto"/>
      </w:pPr>
      <w:r>
        <w:separator/>
      </w:r>
    </w:p>
  </w:endnote>
  <w:endnote w:type="continuationSeparator" w:id="0">
    <w:p w:rsidR="0090195E" w:rsidRDefault="0090195E" w:rsidP="009019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2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681" w:rsidRDefault="0090195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237C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C4681" w:rsidRDefault="003C2BC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61D" w:rsidRDefault="0090195E">
    <w:pPr>
      <w:pStyle w:val="Stopka"/>
      <w:jc w:val="center"/>
    </w:pPr>
    <w:r>
      <w:fldChar w:fldCharType="begin"/>
    </w:r>
    <w:r w:rsidR="00B237C8">
      <w:instrText xml:space="preserve"> PAGE   \* MERGEFORMAT </w:instrText>
    </w:r>
    <w:r>
      <w:fldChar w:fldCharType="separate"/>
    </w:r>
    <w:r w:rsidR="003C2BC5">
      <w:rPr>
        <w:noProof/>
      </w:rPr>
      <w:t>2</w:t>
    </w:r>
    <w:r>
      <w:fldChar w:fldCharType="end"/>
    </w:r>
  </w:p>
  <w:p w:rsidR="00BC4681" w:rsidRPr="00DB55FD" w:rsidRDefault="003C2BC5" w:rsidP="00DB55F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95E" w:rsidRDefault="0090195E" w:rsidP="0090195E">
      <w:pPr>
        <w:spacing w:after="0" w:line="240" w:lineRule="auto"/>
      </w:pPr>
      <w:r>
        <w:separator/>
      </w:r>
    </w:p>
  </w:footnote>
  <w:footnote w:type="continuationSeparator" w:id="0">
    <w:p w:rsidR="0090195E" w:rsidRDefault="0090195E" w:rsidP="009019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681" w:rsidRPr="001809A3" w:rsidRDefault="00B237C8">
    <w:pPr>
      <w:pStyle w:val="Nagwek"/>
      <w:rPr>
        <w:rFonts w:ascii="Arial Narrow" w:hAnsi="Arial Narrow" w:cs="Arial"/>
        <w:b/>
        <w:sz w:val="22"/>
        <w:szCs w:val="22"/>
      </w:rPr>
    </w:pPr>
    <w:r w:rsidRPr="005A0EE5">
      <w:rPr>
        <w:rFonts w:ascii="Arial Narrow" w:hAnsi="Arial Narrow" w:cs="Arial"/>
        <w:b/>
        <w:sz w:val="22"/>
        <w:szCs w:val="22"/>
      </w:rPr>
      <w:t>KO/CZD</w:t>
    </w:r>
    <w:r w:rsidRPr="00DB0B2D">
      <w:rPr>
        <w:rFonts w:ascii="Arial Narrow" w:hAnsi="Arial Narrow" w:cs="Arial"/>
        <w:b/>
        <w:sz w:val="22"/>
        <w:szCs w:val="22"/>
      </w:rPr>
      <w:t>/</w:t>
    </w:r>
    <w:r w:rsidR="003C2BC5">
      <w:rPr>
        <w:rFonts w:ascii="Arial Narrow" w:hAnsi="Arial Narrow" w:cs="Arial"/>
        <w:b/>
        <w:sz w:val="22"/>
        <w:szCs w:val="22"/>
      </w:rPr>
      <w:t>49</w:t>
    </w:r>
    <w:r>
      <w:rPr>
        <w:rFonts w:ascii="Arial Narrow" w:hAnsi="Arial Narrow" w:cs="Arial"/>
        <w:b/>
        <w:sz w:val="22"/>
        <w:szCs w:val="22"/>
      </w:rPr>
      <w:t>/24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B"/>
    <w:name w:val="WW8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32" w:hanging="432"/>
      </w:pPr>
      <w:rPr>
        <w:rFonts w:ascii="Calibri" w:eastAsia="Times New Roman" w:hAnsi="Calibri" w:cs="Times New Roman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411"/>
        </w:tabs>
        <w:ind w:left="411" w:hanging="360"/>
      </w:pPr>
      <w:rPr>
        <w:bCs/>
        <w:iCs/>
      </w:rPr>
    </w:lvl>
    <w:lvl w:ilvl="1">
      <w:start w:val="1"/>
      <w:numFmt w:val="decimal"/>
      <w:lvlText w:val="%2."/>
      <w:lvlJc w:val="left"/>
      <w:pPr>
        <w:tabs>
          <w:tab w:val="num" w:pos="771"/>
        </w:tabs>
        <w:ind w:left="771" w:hanging="360"/>
      </w:pPr>
    </w:lvl>
    <w:lvl w:ilvl="2">
      <w:start w:val="1"/>
      <w:numFmt w:val="decimal"/>
      <w:lvlText w:val="%3."/>
      <w:lvlJc w:val="left"/>
      <w:pPr>
        <w:tabs>
          <w:tab w:val="num" w:pos="1131"/>
        </w:tabs>
        <w:ind w:left="1131" w:hanging="360"/>
      </w:pPr>
    </w:lvl>
    <w:lvl w:ilvl="3">
      <w:start w:val="1"/>
      <w:numFmt w:val="decimal"/>
      <w:lvlText w:val="%4."/>
      <w:lvlJc w:val="left"/>
      <w:pPr>
        <w:tabs>
          <w:tab w:val="num" w:pos="1491"/>
        </w:tabs>
        <w:ind w:left="1491" w:hanging="360"/>
      </w:pPr>
    </w:lvl>
    <w:lvl w:ilvl="4">
      <w:start w:val="1"/>
      <w:numFmt w:val="decimal"/>
      <w:lvlText w:val="%5."/>
      <w:lvlJc w:val="left"/>
      <w:pPr>
        <w:tabs>
          <w:tab w:val="num" w:pos="1851"/>
        </w:tabs>
        <w:ind w:left="1851" w:hanging="360"/>
      </w:pPr>
    </w:lvl>
    <w:lvl w:ilvl="5">
      <w:start w:val="1"/>
      <w:numFmt w:val="decimal"/>
      <w:lvlText w:val="%6."/>
      <w:lvlJc w:val="left"/>
      <w:pPr>
        <w:tabs>
          <w:tab w:val="num" w:pos="2211"/>
        </w:tabs>
        <w:ind w:left="2211" w:hanging="360"/>
      </w:pPr>
    </w:lvl>
    <w:lvl w:ilvl="6">
      <w:start w:val="1"/>
      <w:numFmt w:val="decimal"/>
      <w:lvlText w:val="%7."/>
      <w:lvlJc w:val="left"/>
      <w:pPr>
        <w:tabs>
          <w:tab w:val="num" w:pos="2571"/>
        </w:tabs>
        <w:ind w:left="2571" w:hanging="360"/>
      </w:pPr>
    </w:lvl>
    <w:lvl w:ilvl="7">
      <w:start w:val="1"/>
      <w:numFmt w:val="decimal"/>
      <w:lvlText w:val="%8."/>
      <w:lvlJc w:val="left"/>
      <w:pPr>
        <w:tabs>
          <w:tab w:val="num" w:pos="2931"/>
        </w:tabs>
        <w:ind w:left="2931" w:hanging="360"/>
      </w:pPr>
    </w:lvl>
    <w:lvl w:ilvl="8">
      <w:start w:val="1"/>
      <w:numFmt w:val="decimal"/>
      <w:lvlText w:val="%9."/>
      <w:lvlJc w:val="left"/>
      <w:pPr>
        <w:tabs>
          <w:tab w:val="num" w:pos="3291"/>
        </w:tabs>
        <w:ind w:left="3291" w:hanging="360"/>
      </w:pPr>
    </w:lvl>
  </w:abstractNum>
  <w:abstractNum w:abstractNumId="3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b w:val="0"/>
        <w:bCs/>
        <w:iCs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1146"/>
        </w:tabs>
        <w:ind w:left="1146" w:hanging="360"/>
      </w:pPr>
    </w:lvl>
    <w:lvl w:ilvl="3">
      <w:start w:val="1"/>
      <w:numFmt w:val="decimal"/>
      <w:lvlText w:val="%4."/>
      <w:lvlJc w:val="left"/>
      <w:pPr>
        <w:tabs>
          <w:tab w:val="num" w:pos="1506"/>
        </w:tabs>
        <w:ind w:left="1506" w:hanging="360"/>
      </w:pPr>
    </w:lvl>
    <w:lvl w:ilvl="4">
      <w:start w:val="1"/>
      <w:numFmt w:val="decimal"/>
      <w:lvlText w:val="%5."/>
      <w:lvlJc w:val="left"/>
      <w:pPr>
        <w:tabs>
          <w:tab w:val="num" w:pos="1866"/>
        </w:tabs>
        <w:ind w:left="1866" w:hanging="360"/>
      </w:pPr>
    </w:lvl>
    <w:lvl w:ilvl="5">
      <w:start w:val="1"/>
      <w:numFmt w:val="decimal"/>
      <w:lvlText w:val="%6."/>
      <w:lvlJc w:val="left"/>
      <w:pPr>
        <w:tabs>
          <w:tab w:val="num" w:pos="2226"/>
        </w:tabs>
        <w:ind w:left="2226" w:hanging="360"/>
      </w:pPr>
    </w:lvl>
    <w:lvl w:ilvl="6">
      <w:start w:val="1"/>
      <w:numFmt w:val="decimal"/>
      <w:lvlText w:val="%7."/>
      <w:lvlJc w:val="left"/>
      <w:pPr>
        <w:tabs>
          <w:tab w:val="num" w:pos="2586"/>
        </w:tabs>
        <w:ind w:left="2586" w:hanging="360"/>
      </w:pPr>
    </w:lvl>
    <w:lvl w:ilvl="7">
      <w:start w:val="1"/>
      <w:numFmt w:val="decimal"/>
      <w:lvlText w:val="%8."/>
      <w:lvlJc w:val="left"/>
      <w:pPr>
        <w:tabs>
          <w:tab w:val="num" w:pos="2946"/>
        </w:tabs>
        <w:ind w:left="2946" w:hanging="360"/>
      </w:pPr>
    </w:lvl>
    <w:lvl w:ilvl="8">
      <w:start w:val="1"/>
      <w:numFmt w:val="decimal"/>
      <w:lvlText w:val="%9."/>
      <w:lvlJc w:val="left"/>
      <w:pPr>
        <w:tabs>
          <w:tab w:val="num" w:pos="3306"/>
        </w:tabs>
        <w:ind w:left="3306" w:hanging="360"/>
      </w:pPr>
    </w:lvl>
  </w:abstractNum>
  <w:abstractNum w:abstractNumId="4">
    <w:nsid w:val="00000013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Cs/>
        <w:iCs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6"/>
    <w:multiLevelType w:val="multilevel"/>
    <w:tmpl w:val="00000016"/>
    <w:name w:val="WW8Num22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8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27"/>
    <w:multiLevelType w:val="multilevel"/>
    <w:tmpl w:val="B7641B7E"/>
    <w:name w:val="WW8Num4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>
    <w:nsid w:val="031904E7"/>
    <w:multiLevelType w:val="hybridMultilevel"/>
    <w:tmpl w:val="309E94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A2A95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B1B4372"/>
    <w:multiLevelType w:val="hybridMultilevel"/>
    <w:tmpl w:val="6818C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695D3E"/>
    <w:multiLevelType w:val="hybridMultilevel"/>
    <w:tmpl w:val="AD0894A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0D564FB0"/>
    <w:multiLevelType w:val="hybridMultilevel"/>
    <w:tmpl w:val="3EC2FC60"/>
    <w:lvl w:ilvl="0" w:tplc="1E1C882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900034E">
      <w:start w:val="1"/>
      <w:numFmt w:val="decimal"/>
      <w:lvlText w:val="%2."/>
      <w:lvlJc w:val="left"/>
      <w:pPr>
        <w:ind w:left="6031" w:hanging="360"/>
      </w:pPr>
      <w:rPr>
        <w:rFonts w:ascii="Calibri" w:eastAsia="Times New Roman" w:hAnsi="Calibri" w:cs="Times New Roman" w:hint="default"/>
        <w:b w:val="0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01C243D"/>
    <w:multiLevelType w:val="hybridMultilevel"/>
    <w:tmpl w:val="CCD0D3CC"/>
    <w:lvl w:ilvl="0" w:tplc="B3A668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856E7E"/>
    <w:multiLevelType w:val="hybridMultilevel"/>
    <w:tmpl w:val="1AC68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9C446E"/>
    <w:multiLevelType w:val="hybridMultilevel"/>
    <w:tmpl w:val="CD363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6673E7"/>
    <w:multiLevelType w:val="hybridMultilevel"/>
    <w:tmpl w:val="A1908920"/>
    <w:lvl w:ilvl="0" w:tplc="5E6A68D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2C0324"/>
    <w:multiLevelType w:val="hybridMultilevel"/>
    <w:tmpl w:val="1AC688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8522D0"/>
    <w:multiLevelType w:val="hybridMultilevel"/>
    <w:tmpl w:val="64464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16" w:hanging="432"/>
      </w:pPr>
      <w:rPr>
        <w:rFonts w:ascii="Calibri" w:eastAsia="Times New Roman" w:hAnsi="Calibri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7562F82"/>
    <w:multiLevelType w:val="hybridMultilevel"/>
    <w:tmpl w:val="B4A24416"/>
    <w:styleLink w:val="mojekonkursy1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24">
    <w:nsid w:val="475B3203"/>
    <w:multiLevelType w:val="multilevel"/>
    <w:tmpl w:val="6096DEFC"/>
    <w:name w:val="AOBullet4"/>
    <w:lvl w:ilvl="0">
      <w:start w:val="1"/>
      <w:numFmt w:val="none"/>
      <w:pStyle w:val="AODocTxt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AODocTxtL1"/>
      <w:suff w:val="nothing"/>
      <w:lvlText w:val=""/>
      <w:lvlJc w:val="left"/>
      <w:pPr>
        <w:ind w:left="720"/>
      </w:pPr>
      <w:rPr>
        <w:rFonts w:cs="Times New Roman"/>
      </w:rPr>
    </w:lvl>
    <w:lvl w:ilvl="2">
      <w:start w:val="1"/>
      <w:numFmt w:val="none"/>
      <w:pStyle w:val="AODocTxtL2"/>
      <w:suff w:val="nothing"/>
      <w:lvlText w:val=""/>
      <w:lvlJc w:val="left"/>
      <w:pPr>
        <w:ind w:left="1440"/>
      </w:pPr>
      <w:rPr>
        <w:rFonts w:cs="Times New Roman"/>
      </w:rPr>
    </w:lvl>
    <w:lvl w:ilvl="3">
      <w:start w:val="1"/>
      <w:numFmt w:val="none"/>
      <w:pStyle w:val="AODocTxtL3"/>
      <w:suff w:val="nothing"/>
      <w:lvlText w:val=""/>
      <w:lvlJc w:val="left"/>
      <w:pPr>
        <w:ind w:left="2160"/>
      </w:pPr>
      <w:rPr>
        <w:rFonts w:cs="Times New Roman"/>
      </w:rPr>
    </w:lvl>
    <w:lvl w:ilvl="4">
      <w:start w:val="1"/>
      <w:numFmt w:val="none"/>
      <w:pStyle w:val="AODocTxtL4"/>
      <w:suff w:val="nothing"/>
      <w:lvlText w:val=""/>
      <w:lvlJc w:val="left"/>
      <w:pPr>
        <w:ind w:left="2880"/>
      </w:pPr>
      <w:rPr>
        <w:rFonts w:cs="Times New Roman"/>
      </w:rPr>
    </w:lvl>
    <w:lvl w:ilvl="5">
      <w:start w:val="1"/>
      <w:numFmt w:val="none"/>
      <w:pStyle w:val="AODocTxtL5"/>
      <w:suff w:val="nothing"/>
      <w:lvlText w:val=""/>
      <w:lvlJc w:val="left"/>
      <w:pPr>
        <w:ind w:left="3600"/>
      </w:pPr>
      <w:rPr>
        <w:rFonts w:cs="Times New Roman"/>
      </w:rPr>
    </w:lvl>
    <w:lvl w:ilvl="6">
      <w:start w:val="1"/>
      <w:numFmt w:val="none"/>
      <w:pStyle w:val="AODocTxtL6"/>
      <w:suff w:val="nothing"/>
      <w:lvlText w:val=""/>
      <w:lvlJc w:val="left"/>
      <w:pPr>
        <w:ind w:left="4320"/>
      </w:pPr>
      <w:rPr>
        <w:rFonts w:cs="Times New Roman"/>
      </w:rPr>
    </w:lvl>
    <w:lvl w:ilvl="7">
      <w:start w:val="1"/>
      <w:numFmt w:val="none"/>
      <w:pStyle w:val="AODocTxtL7"/>
      <w:suff w:val="nothing"/>
      <w:lvlText w:val=""/>
      <w:lvlJc w:val="left"/>
      <w:pPr>
        <w:ind w:left="5040"/>
      </w:pPr>
      <w:rPr>
        <w:rFonts w:cs="Times New Roman"/>
      </w:rPr>
    </w:lvl>
    <w:lvl w:ilvl="8">
      <w:start w:val="1"/>
      <w:numFmt w:val="none"/>
      <w:pStyle w:val="AODocTxtL8"/>
      <w:suff w:val="nothing"/>
      <w:lvlText w:val=""/>
      <w:lvlJc w:val="left"/>
      <w:pPr>
        <w:ind w:left="5760"/>
      </w:pPr>
      <w:rPr>
        <w:rFonts w:cs="Times New Roman"/>
      </w:rPr>
    </w:lvl>
  </w:abstractNum>
  <w:abstractNum w:abstractNumId="25">
    <w:nsid w:val="47BD4E71"/>
    <w:multiLevelType w:val="hybridMultilevel"/>
    <w:tmpl w:val="F75896D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90F050A"/>
    <w:multiLevelType w:val="multilevel"/>
    <w:tmpl w:val="F9888A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Calibri" w:eastAsia="Times New Roman" w:hAnsi="Calibri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4F9A0056"/>
    <w:multiLevelType w:val="hybridMultilevel"/>
    <w:tmpl w:val="D700A668"/>
    <w:lvl w:ilvl="0" w:tplc="5AB8C88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9C32C66"/>
    <w:multiLevelType w:val="hybridMultilevel"/>
    <w:tmpl w:val="FCF007BC"/>
    <w:lvl w:ilvl="0" w:tplc="4AD0685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3D2CF8"/>
    <w:multiLevelType w:val="hybridMultilevel"/>
    <w:tmpl w:val="BFDE340A"/>
    <w:lvl w:ilvl="0" w:tplc="DD708B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A71341"/>
    <w:multiLevelType w:val="hybridMultilevel"/>
    <w:tmpl w:val="CCD0D3CC"/>
    <w:lvl w:ilvl="0" w:tplc="B3A6683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975339"/>
    <w:multiLevelType w:val="hybridMultilevel"/>
    <w:tmpl w:val="07F21E2A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>
    <w:nsid w:val="7B511DF5"/>
    <w:multiLevelType w:val="hybridMultilevel"/>
    <w:tmpl w:val="F0CC55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15"/>
  </w:num>
  <w:num w:numId="4">
    <w:abstractNumId w:val="17"/>
  </w:num>
  <w:num w:numId="5">
    <w:abstractNumId w:val="27"/>
  </w:num>
  <w:num w:numId="6">
    <w:abstractNumId w:val="29"/>
  </w:num>
  <w:num w:numId="7">
    <w:abstractNumId w:val="28"/>
  </w:num>
  <w:num w:numId="8">
    <w:abstractNumId w:val="22"/>
  </w:num>
  <w:num w:numId="9">
    <w:abstractNumId w:val="24"/>
  </w:num>
  <w:num w:numId="10">
    <w:abstractNumId w:val="25"/>
  </w:num>
  <w:num w:numId="11">
    <w:abstractNumId w:val="19"/>
  </w:num>
  <w:num w:numId="12">
    <w:abstractNumId w:val="9"/>
  </w:num>
  <w:num w:numId="13">
    <w:abstractNumId w:val="0"/>
  </w:num>
  <w:num w:numId="14">
    <w:abstractNumId w:val="30"/>
  </w:num>
  <w:num w:numId="15">
    <w:abstractNumId w:val="20"/>
  </w:num>
  <w:num w:numId="16">
    <w:abstractNumId w:val="13"/>
  </w:num>
  <w:num w:numId="17">
    <w:abstractNumId w:val="1"/>
  </w:num>
  <w:num w:numId="18">
    <w:abstractNumId w:val="2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8"/>
  </w:num>
  <w:num w:numId="25">
    <w:abstractNumId w:val="10"/>
  </w:num>
  <w:num w:numId="26">
    <w:abstractNumId w:val="32"/>
  </w:num>
  <w:num w:numId="27">
    <w:abstractNumId w:val="21"/>
  </w:num>
  <w:num w:numId="28">
    <w:abstractNumId w:val="18"/>
  </w:num>
  <w:num w:numId="29">
    <w:abstractNumId w:val="12"/>
  </w:num>
  <w:num w:numId="30">
    <w:abstractNumId w:val="31"/>
  </w:num>
  <w:num w:numId="31">
    <w:abstractNumId w:val="11"/>
  </w:num>
  <w:num w:numId="32">
    <w:abstractNumId w:val="14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7C8"/>
    <w:rsid w:val="00261B06"/>
    <w:rsid w:val="003C2BC5"/>
    <w:rsid w:val="0090195E"/>
    <w:rsid w:val="009F5F10"/>
    <w:rsid w:val="00B237C8"/>
    <w:rsid w:val="00D60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List Continue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1B06"/>
  </w:style>
  <w:style w:type="paragraph" w:styleId="Nagwek1">
    <w:name w:val="heading 1"/>
    <w:basedOn w:val="Normalny"/>
    <w:next w:val="Normalny"/>
    <w:link w:val="Nagwek1Znak"/>
    <w:uiPriority w:val="9"/>
    <w:qFormat/>
    <w:rsid w:val="00B237C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237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37C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B237C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37C8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B237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37C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B237C8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B237C8"/>
  </w:style>
  <w:style w:type="paragraph" w:styleId="Nagwek">
    <w:name w:val="header"/>
    <w:basedOn w:val="Normalny"/>
    <w:link w:val="NagwekZnak"/>
    <w:uiPriority w:val="99"/>
    <w:rsid w:val="00B237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237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B237C8"/>
    <w:rPr>
      <w:color w:val="0000FF"/>
      <w:u w:val="single"/>
    </w:rPr>
  </w:style>
  <w:style w:type="paragraph" w:styleId="Lista2">
    <w:name w:val="List 2"/>
    <w:basedOn w:val="Normalny"/>
    <w:rsid w:val="00B237C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B237C8"/>
    <w:pPr>
      <w:spacing w:after="0" w:line="240" w:lineRule="auto"/>
      <w:ind w:left="-284" w:firstLine="284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237C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aliases w:val="(F2),Char Znak, Char Znak,Tekst podstawowy Znak Znak Znak Znak,Tekst podstawowy Znak Znak"/>
    <w:basedOn w:val="Normalny"/>
    <w:link w:val="TekstpodstawowyZnak"/>
    <w:uiPriority w:val="1"/>
    <w:qFormat/>
    <w:rsid w:val="00B237C8"/>
    <w:pPr>
      <w:spacing w:after="0" w:line="240" w:lineRule="auto"/>
    </w:pPr>
    <w:rPr>
      <w:rFonts w:ascii="Tahoma" w:eastAsia="Times New Roman" w:hAnsi="Tahoma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(F2) Znak,Char Znak Znak, Char Znak Znak,Tekst podstawowy Znak Znak Znak Znak Znak,Tekst podstawowy Znak Znak Znak"/>
    <w:basedOn w:val="Domylnaczcionkaakapitu"/>
    <w:link w:val="Tekstpodstawowy"/>
    <w:uiPriority w:val="1"/>
    <w:rsid w:val="00B237C8"/>
    <w:rPr>
      <w:rFonts w:ascii="Tahoma" w:eastAsia="Times New Roman" w:hAnsi="Tahoma" w:cs="Times New Roman"/>
      <w:sz w:val="24"/>
      <w:szCs w:val="20"/>
      <w:lang w:eastAsia="pl-PL"/>
    </w:rPr>
  </w:style>
  <w:style w:type="paragraph" w:styleId="Lista-kontynuacja">
    <w:name w:val="List Continue"/>
    <w:basedOn w:val="Normalny"/>
    <w:rsid w:val="00B237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-kontynuacja2">
    <w:name w:val="List Continue 2"/>
    <w:basedOn w:val="Normalny"/>
    <w:rsid w:val="00B237C8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wcity21">
    <w:name w:val="WW-Tekst podstawowy wcięty 21"/>
    <w:basedOn w:val="Normalny"/>
    <w:rsid w:val="00B237C8"/>
    <w:pPr>
      <w:widowControl w:val="0"/>
      <w:suppressAutoHyphens/>
      <w:spacing w:after="0" w:line="240" w:lineRule="auto"/>
      <w:ind w:left="426" w:hanging="446"/>
      <w:jc w:val="both"/>
    </w:pPr>
    <w:rPr>
      <w:rFonts w:ascii="Times New Roman" w:eastAsia="HG Mincho Light J" w:hAnsi="Times New Roman" w:cs="Times New Roman"/>
      <w:color w:val="000000"/>
      <w:sz w:val="24"/>
      <w:szCs w:val="20"/>
      <w:lang w:eastAsia="pl-PL"/>
    </w:rPr>
  </w:style>
  <w:style w:type="paragraph" w:customStyle="1" w:styleId="Domyolnie">
    <w:name w:val="Domyolnie"/>
    <w:rsid w:val="00B237C8"/>
    <w:pPr>
      <w:widowControl w:val="0"/>
      <w:suppressAutoHyphens/>
      <w:spacing w:after="0" w:line="240" w:lineRule="auto"/>
      <w:ind w:left="800" w:hanging="360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237C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237C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237C8"/>
  </w:style>
  <w:style w:type="paragraph" w:styleId="Akapitzlist">
    <w:name w:val="List Paragraph"/>
    <w:aliases w:val="Lista num"/>
    <w:basedOn w:val="Normalny"/>
    <w:uiPriority w:val="34"/>
    <w:qFormat/>
    <w:rsid w:val="00B237C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B237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landokumentu1">
    <w:name w:val="Plan dokumentu1"/>
    <w:basedOn w:val="Normalny"/>
    <w:link w:val="PlandokumentuZnak"/>
    <w:uiPriority w:val="99"/>
    <w:semiHidden/>
    <w:unhideWhenUsed/>
    <w:rsid w:val="00B237C8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PlandokumentuZnak">
    <w:name w:val="Plan dokumentu Znak"/>
    <w:link w:val="Plandokumentu1"/>
    <w:uiPriority w:val="99"/>
    <w:semiHidden/>
    <w:rsid w:val="00B237C8"/>
    <w:rPr>
      <w:rFonts w:ascii="Tahoma" w:eastAsia="Times New Roman" w:hAnsi="Tahoma" w:cs="Times New Roman"/>
      <w:sz w:val="16"/>
      <w:szCs w:val="16"/>
      <w:lang w:eastAsia="pl-PL"/>
    </w:rPr>
  </w:style>
  <w:style w:type="numbering" w:customStyle="1" w:styleId="mojekonkursy">
    <w:name w:val="moje konkursy"/>
    <w:rsid w:val="00B237C8"/>
    <w:pPr>
      <w:numPr>
        <w:numId w:val="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37C8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7C8"/>
    <w:rPr>
      <w:rFonts w:ascii="Segoe UI" w:eastAsia="Times New Roman" w:hAnsi="Segoe UI" w:cs="Times New Roman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B237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237C8"/>
    <w:pPr>
      <w:spacing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237C8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37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37C8"/>
    <w:rPr>
      <w:b/>
      <w:bCs/>
    </w:rPr>
  </w:style>
  <w:style w:type="paragraph" w:styleId="Poprawka">
    <w:name w:val="Revision"/>
    <w:hidden/>
    <w:uiPriority w:val="99"/>
    <w:semiHidden/>
    <w:rsid w:val="00B237C8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Uwydatnienie">
    <w:name w:val="Emphasis"/>
    <w:uiPriority w:val="20"/>
    <w:qFormat/>
    <w:rsid w:val="00B237C8"/>
    <w:rPr>
      <w:i/>
      <w:iCs/>
    </w:rPr>
  </w:style>
  <w:style w:type="numbering" w:customStyle="1" w:styleId="mojekonkursy1">
    <w:name w:val="moje konkursy1"/>
    <w:rsid w:val="00B237C8"/>
    <w:pPr>
      <w:numPr>
        <w:numId w:val="1"/>
      </w:numPr>
    </w:pPr>
  </w:style>
  <w:style w:type="paragraph" w:styleId="NormalnyWeb">
    <w:name w:val="Normal (Web)"/>
    <w:basedOn w:val="Normalny"/>
    <w:uiPriority w:val="99"/>
    <w:unhideWhenUsed/>
    <w:rsid w:val="00B23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237C8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B237C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237C8"/>
    <w:rPr>
      <w:rFonts w:ascii="Consolas" w:eastAsia="Calibri" w:hAnsi="Consolas" w:cs="Times New Roman"/>
      <w:sz w:val="21"/>
      <w:szCs w:val="21"/>
    </w:rPr>
  </w:style>
  <w:style w:type="table" w:styleId="Tabela-Siatka">
    <w:name w:val="Table Grid"/>
    <w:basedOn w:val="Standardowy"/>
    <w:uiPriority w:val="59"/>
    <w:rsid w:val="00B237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ODocTxt">
    <w:name w:val="AODocTxt"/>
    <w:basedOn w:val="Normalny"/>
    <w:rsid w:val="00B237C8"/>
    <w:pPr>
      <w:numPr>
        <w:numId w:val="9"/>
      </w:numPr>
      <w:spacing w:before="240" w:after="0" w:line="260" w:lineRule="atLeast"/>
      <w:jc w:val="both"/>
    </w:pPr>
    <w:rPr>
      <w:rFonts w:ascii="Times New Roman" w:eastAsia="SimSun" w:hAnsi="Times New Roman" w:cs="Times New Roman"/>
      <w:lang w:val="en-GB"/>
    </w:rPr>
  </w:style>
  <w:style w:type="paragraph" w:customStyle="1" w:styleId="AODocTxtL1">
    <w:name w:val="AODocTxtL1"/>
    <w:basedOn w:val="AODocTxt"/>
    <w:rsid w:val="00B237C8"/>
    <w:pPr>
      <w:numPr>
        <w:ilvl w:val="1"/>
      </w:numPr>
      <w:tabs>
        <w:tab w:val="num" w:pos="360"/>
        <w:tab w:val="num" w:pos="567"/>
      </w:tabs>
      <w:ind w:left="0" w:firstLine="284"/>
    </w:pPr>
  </w:style>
  <w:style w:type="paragraph" w:customStyle="1" w:styleId="AODocTxtL2">
    <w:name w:val="AODocTxtL2"/>
    <w:basedOn w:val="AODocTxt"/>
    <w:rsid w:val="00B237C8"/>
    <w:pPr>
      <w:numPr>
        <w:ilvl w:val="2"/>
      </w:numPr>
      <w:tabs>
        <w:tab w:val="num" w:pos="360"/>
        <w:tab w:val="num" w:pos="567"/>
      </w:tabs>
      <w:ind w:left="0" w:firstLine="284"/>
    </w:pPr>
  </w:style>
  <w:style w:type="paragraph" w:customStyle="1" w:styleId="AODocTxtL3">
    <w:name w:val="AODocTxtL3"/>
    <w:basedOn w:val="AODocTxt"/>
    <w:rsid w:val="00B237C8"/>
    <w:pPr>
      <w:numPr>
        <w:ilvl w:val="3"/>
      </w:numPr>
      <w:tabs>
        <w:tab w:val="num" w:pos="360"/>
        <w:tab w:val="num" w:pos="2880"/>
      </w:tabs>
      <w:ind w:left="2880" w:hanging="360"/>
    </w:pPr>
  </w:style>
  <w:style w:type="paragraph" w:customStyle="1" w:styleId="AODocTxtL4">
    <w:name w:val="AODocTxtL4"/>
    <w:basedOn w:val="AODocTxt"/>
    <w:rsid w:val="00B237C8"/>
    <w:pPr>
      <w:numPr>
        <w:ilvl w:val="4"/>
      </w:numPr>
      <w:tabs>
        <w:tab w:val="num" w:pos="360"/>
        <w:tab w:val="num" w:pos="3600"/>
      </w:tabs>
      <w:ind w:left="3600" w:hanging="360"/>
    </w:pPr>
  </w:style>
  <w:style w:type="paragraph" w:customStyle="1" w:styleId="AODocTxtL5">
    <w:name w:val="AODocTxtL5"/>
    <w:basedOn w:val="AODocTxt"/>
    <w:rsid w:val="00B237C8"/>
    <w:pPr>
      <w:numPr>
        <w:ilvl w:val="5"/>
      </w:numPr>
      <w:tabs>
        <w:tab w:val="num" w:pos="360"/>
        <w:tab w:val="num" w:pos="4320"/>
      </w:tabs>
      <w:ind w:left="4320" w:hanging="180"/>
    </w:pPr>
  </w:style>
  <w:style w:type="paragraph" w:customStyle="1" w:styleId="AODocTxtL6">
    <w:name w:val="AODocTxtL6"/>
    <w:basedOn w:val="AODocTxt"/>
    <w:rsid w:val="00B237C8"/>
    <w:pPr>
      <w:numPr>
        <w:ilvl w:val="6"/>
      </w:numPr>
      <w:tabs>
        <w:tab w:val="num" w:pos="360"/>
        <w:tab w:val="num" w:pos="5040"/>
      </w:tabs>
      <w:ind w:left="5040" w:hanging="360"/>
    </w:pPr>
  </w:style>
  <w:style w:type="paragraph" w:customStyle="1" w:styleId="AODocTxtL7">
    <w:name w:val="AODocTxtL7"/>
    <w:basedOn w:val="AODocTxt"/>
    <w:rsid w:val="00B237C8"/>
    <w:pPr>
      <w:numPr>
        <w:ilvl w:val="7"/>
      </w:numPr>
      <w:tabs>
        <w:tab w:val="num" w:pos="360"/>
        <w:tab w:val="num" w:pos="5760"/>
      </w:tabs>
      <w:ind w:left="5760" w:hanging="360"/>
    </w:pPr>
  </w:style>
  <w:style w:type="paragraph" w:customStyle="1" w:styleId="AODocTxtL8">
    <w:name w:val="AODocTxtL8"/>
    <w:basedOn w:val="AODocTxt"/>
    <w:rsid w:val="00B237C8"/>
    <w:pPr>
      <w:numPr>
        <w:ilvl w:val="8"/>
      </w:numPr>
      <w:tabs>
        <w:tab w:val="num" w:pos="360"/>
        <w:tab w:val="num" w:pos="6480"/>
      </w:tabs>
      <w:ind w:left="6480" w:hanging="180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237C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237C8"/>
    <w:rPr>
      <w:rFonts w:ascii="Calibri" w:eastAsia="Times New Roman" w:hAnsi="Calibri" w:cs="Times New Roman"/>
    </w:rPr>
  </w:style>
  <w:style w:type="character" w:customStyle="1" w:styleId="Nierozpoznanawzmianka">
    <w:name w:val="Nierozpoznana wzmianka"/>
    <w:uiPriority w:val="99"/>
    <w:semiHidden/>
    <w:unhideWhenUsed/>
    <w:rsid w:val="00B237C8"/>
    <w:rPr>
      <w:color w:val="605E5C"/>
      <w:shd w:val="clear" w:color="auto" w:fill="E1DFDD"/>
    </w:rPr>
  </w:style>
  <w:style w:type="paragraph" w:customStyle="1" w:styleId="Heading1">
    <w:name w:val="Heading 1"/>
    <w:basedOn w:val="Normalny"/>
    <w:uiPriority w:val="1"/>
    <w:qFormat/>
    <w:rsid w:val="00B237C8"/>
    <w:pPr>
      <w:widowControl w:val="0"/>
      <w:spacing w:after="0" w:line="240" w:lineRule="auto"/>
      <w:ind w:left="660"/>
      <w:outlineLvl w:val="1"/>
    </w:pPr>
    <w:rPr>
      <w:rFonts w:ascii="Times New Roman" w:eastAsia="Times New Roman" w:hAnsi="Times New Roman" w:cs="Times New Roman"/>
      <w:lang w:val="en-US"/>
    </w:rPr>
  </w:style>
  <w:style w:type="paragraph" w:customStyle="1" w:styleId="Style6">
    <w:name w:val="Style6"/>
    <w:basedOn w:val="Normalny"/>
    <w:rsid w:val="00B237C8"/>
    <w:pPr>
      <w:widowControl w:val="0"/>
      <w:autoSpaceDE w:val="0"/>
      <w:autoSpaceDN w:val="0"/>
      <w:adjustRightInd w:val="0"/>
      <w:spacing w:after="0" w:line="410" w:lineRule="exact"/>
    </w:pPr>
    <w:rPr>
      <w:rFonts w:ascii="Arial Narrow" w:eastAsia="Times New Roman" w:hAnsi="Arial Narrow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B237C8"/>
    <w:rPr>
      <w:rFonts w:ascii="Arial" w:eastAsia="Arial" w:hAnsi="Arial" w:cs="Arial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237C8"/>
    <w:pPr>
      <w:shd w:val="clear" w:color="auto" w:fill="FFFFFF"/>
      <w:spacing w:before="300" w:after="420" w:line="0" w:lineRule="atLeast"/>
      <w:ind w:hanging="400"/>
    </w:pPr>
    <w:rPr>
      <w:rFonts w:ascii="Arial" w:eastAsia="Arial" w:hAnsi="Arial" w:cs="Arial"/>
    </w:rPr>
  </w:style>
  <w:style w:type="character" w:customStyle="1" w:styleId="Bodytext7">
    <w:name w:val="Body text (7)_"/>
    <w:link w:val="Bodytext70"/>
    <w:rsid w:val="00B237C8"/>
    <w:rPr>
      <w:rFonts w:ascii="Segoe UI" w:eastAsia="Segoe UI" w:hAnsi="Segoe UI" w:cs="Segoe UI"/>
      <w:b/>
      <w:bCs/>
      <w:sz w:val="17"/>
      <w:szCs w:val="17"/>
      <w:shd w:val="clear" w:color="auto" w:fill="FFFFFF"/>
    </w:rPr>
  </w:style>
  <w:style w:type="paragraph" w:customStyle="1" w:styleId="Bodytext70">
    <w:name w:val="Body text (7)"/>
    <w:basedOn w:val="Normalny"/>
    <w:link w:val="Bodytext7"/>
    <w:rsid w:val="00B237C8"/>
    <w:pPr>
      <w:widowControl w:val="0"/>
      <w:shd w:val="clear" w:color="auto" w:fill="FFFFFF"/>
      <w:spacing w:after="60" w:line="0" w:lineRule="atLeast"/>
      <w:jc w:val="center"/>
    </w:pPr>
    <w:rPr>
      <w:rFonts w:ascii="Segoe UI" w:eastAsia="Segoe UI" w:hAnsi="Segoe UI" w:cs="Segoe UI"/>
      <w:b/>
      <w:bCs/>
      <w:sz w:val="17"/>
      <w:szCs w:val="17"/>
    </w:rPr>
  </w:style>
  <w:style w:type="character" w:customStyle="1" w:styleId="Bodytext2">
    <w:name w:val="Body text (2)_"/>
    <w:link w:val="Bodytext20"/>
    <w:rsid w:val="00B237C8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237C8"/>
    <w:pPr>
      <w:widowControl w:val="0"/>
      <w:shd w:val="clear" w:color="auto" w:fill="FFFFFF"/>
      <w:spacing w:before="360" w:after="120" w:line="0" w:lineRule="atLeast"/>
      <w:ind w:hanging="440"/>
    </w:pPr>
    <w:rPr>
      <w:rFonts w:ascii="Segoe UI" w:eastAsia="Segoe UI" w:hAnsi="Segoe UI" w:cs="Segoe UI"/>
      <w:sz w:val="17"/>
      <w:szCs w:val="17"/>
    </w:rPr>
  </w:style>
  <w:style w:type="character" w:customStyle="1" w:styleId="Footnote">
    <w:name w:val="Footnote_"/>
    <w:link w:val="Footnote0"/>
    <w:rsid w:val="00B237C8"/>
    <w:rPr>
      <w:rFonts w:ascii="Segoe UI" w:eastAsia="Segoe UI" w:hAnsi="Segoe UI" w:cs="Segoe UI"/>
      <w:sz w:val="17"/>
      <w:szCs w:val="17"/>
      <w:shd w:val="clear" w:color="auto" w:fill="FFFFFF"/>
    </w:rPr>
  </w:style>
  <w:style w:type="paragraph" w:customStyle="1" w:styleId="Footnote0">
    <w:name w:val="Footnote"/>
    <w:basedOn w:val="Normalny"/>
    <w:link w:val="Footnote"/>
    <w:rsid w:val="00B237C8"/>
    <w:pPr>
      <w:widowControl w:val="0"/>
      <w:shd w:val="clear" w:color="auto" w:fill="FFFFFF"/>
      <w:spacing w:after="0" w:line="269" w:lineRule="exact"/>
      <w:ind w:hanging="380"/>
      <w:jc w:val="both"/>
    </w:pPr>
    <w:rPr>
      <w:rFonts w:ascii="Segoe UI" w:eastAsia="Segoe UI" w:hAnsi="Segoe UI" w:cs="Segoe UI"/>
      <w:sz w:val="17"/>
      <w:szCs w:val="17"/>
    </w:rPr>
  </w:style>
  <w:style w:type="paragraph" w:customStyle="1" w:styleId="Zwykytekst1">
    <w:name w:val="Zwykły tekst1"/>
    <w:basedOn w:val="Normalny"/>
    <w:rsid w:val="00B237C8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Nagwek11">
    <w:name w:val="Nagłówek 11"/>
    <w:basedOn w:val="Normalny"/>
    <w:uiPriority w:val="1"/>
    <w:qFormat/>
    <w:rsid w:val="00B237C8"/>
    <w:pPr>
      <w:widowControl w:val="0"/>
      <w:spacing w:after="0" w:line="240" w:lineRule="auto"/>
      <w:ind w:left="660"/>
      <w:outlineLvl w:val="1"/>
    </w:pPr>
    <w:rPr>
      <w:rFonts w:ascii="Times New Roman" w:eastAsia="Times New Roman" w:hAnsi="Times New Roman" w:cs="Times New Roman"/>
      <w:lang w:val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37C8"/>
    <w:rPr>
      <w:rFonts w:ascii="Calibri" w:eastAsia="Times New Roman" w:hAnsi="Calibri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37C8"/>
    <w:rPr>
      <w:rFonts w:ascii="Calibri" w:eastAsia="Times New Roman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B237C8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237C8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237C8"/>
    <w:rPr>
      <w:rFonts w:ascii="Calibri" w:eastAsia="Times New Roman" w:hAnsi="Calibri" w:cs="Times New Roman"/>
    </w:rPr>
  </w:style>
  <w:style w:type="character" w:customStyle="1" w:styleId="st">
    <w:name w:val="st"/>
    <w:basedOn w:val="Domylnaczcionkaakapitu"/>
    <w:rsid w:val="00B237C8"/>
  </w:style>
  <w:style w:type="paragraph" w:customStyle="1" w:styleId="Styl">
    <w:name w:val="Styl"/>
    <w:rsid w:val="00B237C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Akapitzlist1">
    <w:name w:val="Akapit z listą1"/>
    <w:basedOn w:val="Normalny"/>
    <w:rsid w:val="00B237C8"/>
    <w:pPr>
      <w:suppressAutoHyphens/>
      <w:spacing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 w:bidi="hi-IN"/>
    </w:rPr>
  </w:style>
  <w:style w:type="paragraph" w:styleId="Bezodstpw">
    <w:name w:val="No Spacing"/>
    <w:uiPriority w:val="1"/>
    <w:qFormat/>
    <w:rsid w:val="00B23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237C8"/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237C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237C8"/>
    <w:rPr>
      <w:vertAlign w:val="superscript"/>
    </w:rPr>
  </w:style>
  <w:style w:type="character" w:styleId="UyteHipercze">
    <w:name w:val="FollowedHyperlink"/>
    <w:uiPriority w:val="99"/>
    <w:semiHidden/>
    <w:unhideWhenUsed/>
    <w:rsid w:val="00B237C8"/>
    <w:rPr>
      <w:color w:val="800080"/>
      <w:u w:val="single"/>
    </w:rPr>
  </w:style>
  <w:style w:type="paragraph" w:customStyle="1" w:styleId="xl70">
    <w:name w:val="xl70"/>
    <w:basedOn w:val="Normalny"/>
    <w:rsid w:val="00B237C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B237C8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B237C8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B237C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B237C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B237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B237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B237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EEECE1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B237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7E4BD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B237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EEECE1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0">
    <w:name w:val="xl80"/>
    <w:basedOn w:val="Normalny"/>
    <w:rsid w:val="00B237C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D7E4BD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D9D9D9" w:fill="C6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C6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3">
    <w:name w:val="xl83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C6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4">
    <w:name w:val="xl84"/>
    <w:basedOn w:val="Normalny"/>
    <w:rsid w:val="00B237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D9D9D9" w:fill="C6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85">
    <w:name w:val="xl85"/>
    <w:basedOn w:val="Normalny"/>
    <w:rsid w:val="00B237C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B237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B237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B237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EEECE1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B237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7E4BD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B237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EEECE1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91">
    <w:name w:val="xl91"/>
    <w:basedOn w:val="Normalny"/>
    <w:rsid w:val="00B237C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D7E4BD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92">
    <w:name w:val="xl92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EECE1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6">
    <w:name w:val="xl96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7E4BD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EECE1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B237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D7E4BD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0">
    <w:name w:val="xl100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1">
    <w:name w:val="xl101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2">
    <w:name w:val="xl102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EECE1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7E4BD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4">
    <w:name w:val="xl104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EECE1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05">
    <w:name w:val="xl105"/>
    <w:basedOn w:val="Normalny"/>
    <w:rsid w:val="00B237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D7E4BD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06">
    <w:name w:val="xl106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EECE1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08">
    <w:name w:val="xl108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EECE1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09">
    <w:name w:val="xl109"/>
    <w:basedOn w:val="Normalny"/>
    <w:rsid w:val="00B237C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B237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7E4BD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1">
    <w:name w:val="xl111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2">
    <w:name w:val="xl112"/>
    <w:basedOn w:val="Normalny"/>
    <w:rsid w:val="00B237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D7E4BD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13">
    <w:name w:val="xl113"/>
    <w:basedOn w:val="Normalny"/>
    <w:rsid w:val="00B237C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4">
    <w:name w:val="xl114"/>
    <w:basedOn w:val="Normalny"/>
    <w:rsid w:val="00B237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B237C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D7E4BD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16">
    <w:name w:val="xl116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B237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D7E4BD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18">
    <w:name w:val="xl118"/>
    <w:basedOn w:val="Normalny"/>
    <w:rsid w:val="00B237C8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EEECE1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19">
    <w:name w:val="xl119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20">
    <w:name w:val="xl120"/>
    <w:basedOn w:val="Normalny"/>
    <w:rsid w:val="00B237C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21">
    <w:name w:val="xl121"/>
    <w:basedOn w:val="Normalny"/>
    <w:rsid w:val="00B237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B237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7E4BD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D9D9D9" w:fill="C6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24">
    <w:name w:val="xl124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25">
    <w:name w:val="xl125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7E4BD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26">
    <w:name w:val="xl126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C6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27">
    <w:name w:val="xl127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D9D9D9" w:fill="C6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28">
    <w:name w:val="xl128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C6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29">
    <w:name w:val="xl129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C6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30">
    <w:name w:val="xl130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C6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31">
    <w:name w:val="xl131"/>
    <w:basedOn w:val="Normalny"/>
    <w:rsid w:val="00B237C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D9D9D9" w:fill="C6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32">
    <w:name w:val="xl132"/>
    <w:basedOn w:val="Normalny"/>
    <w:rsid w:val="00B237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33">
    <w:name w:val="xl133"/>
    <w:basedOn w:val="Normalny"/>
    <w:rsid w:val="00B237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35">
    <w:name w:val="xl135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36">
    <w:name w:val="xl136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B237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38">
    <w:name w:val="xl138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39">
    <w:name w:val="xl139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40">
    <w:name w:val="xl140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41">
    <w:name w:val="xl141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EECE1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B237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D7E4BD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B237C8"/>
    <w:pPr>
      <w:shd w:val="clear" w:color="F2F2F2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44">
    <w:name w:val="xl144"/>
    <w:basedOn w:val="Normalny"/>
    <w:rsid w:val="00B237C8"/>
    <w:pPr>
      <w:shd w:val="clear" w:color="F2F2F2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B237C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46">
    <w:name w:val="xl146"/>
    <w:basedOn w:val="Normalny"/>
    <w:rsid w:val="00B237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47">
    <w:name w:val="xl147"/>
    <w:basedOn w:val="Normalny"/>
    <w:rsid w:val="00B237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48">
    <w:name w:val="xl148"/>
    <w:basedOn w:val="Normalny"/>
    <w:rsid w:val="00B237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49">
    <w:name w:val="xl149"/>
    <w:basedOn w:val="Normalny"/>
    <w:rsid w:val="00B237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50">
    <w:name w:val="xl150"/>
    <w:basedOn w:val="Normalny"/>
    <w:rsid w:val="00B237C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51">
    <w:name w:val="xl151"/>
    <w:basedOn w:val="Normalny"/>
    <w:rsid w:val="00B237C8"/>
    <w:pPr>
      <w:pBdr>
        <w:bottom w:val="single" w:sz="8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52">
    <w:name w:val="xl152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53">
    <w:name w:val="xl153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54">
    <w:name w:val="xl154"/>
    <w:basedOn w:val="Normalny"/>
    <w:rsid w:val="00B237C8"/>
    <w:pPr>
      <w:pBdr>
        <w:left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B237C8"/>
    <w:pPr>
      <w:pBdr>
        <w:left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56">
    <w:name w:val="xl156"/>
    <w:basedOn w:val="Normalny"/>
    <w:rsid w:val="00B237C8"/>
    <w:pPr>
      <w:pBdr>
        <w:left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B237C8"/>
    <w:pPr>
      <w:pBdr>
        <w:left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58">
    <w:name w:val="xl158"/>
    <w:basedOn w:val="Normalny"/>
    <w:rsid w:val="00B237C8"/>
    <w:pPr>
      <w:pBdr>
        <w:left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59">
    <w:name w:val="xl159"/>
    <w:basedOn w:val="Normalny"/>
    <w:rsid w:val="00B237C8"/>
    <w:pPr>
      <w:pBdr>
        <w:left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60">
    <w:name w:val="xl160"/>
    <w:basedOn w:val="Normalny"/>
    <w:rsid w:val="00B237C8"/>
    <w:pPr>
      <w:pBdr>
        <w:left w:val="single" w:sz="8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61">
    <w:name w:val="xl161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EECE1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62">
    <w:name w:val="xl162"/>
    <w:basedOn w:val="Normalny"/>
    <w:rsid w:val="00B237C8"/>
    <w:pP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63">
    <w:name w:val="xl163"/>
    <w:basedOn w:val="Normalny"/>
    <w:rsid w:val="00B237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DE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64">
    <w:name w:val="xl164"/>
    <w:basedOn w:val="Normalny"/>
    <w:rsid w:val="00B237C8"/>
    <w:pP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65">
    <w:name w:val="xl165"/>
    <w:basedOn w:val="Normalny"/>
    <w:rsid w:val="00B237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B237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EEECE1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67">
    <w:name w:val="xl167"/>
    <w:basedOn w:val="Normalny"/>
    <w:rsid w:val="00B237C8"/>
    <w:pPr>
      <w:shd w:val="clear" w:color="D7E4BD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68">
    <w:name w:val="xl168"/>
    <w:basedOn w:val="Normalny"/>
    <w:rsid w:val="00B237C8"/>
    <w:pPr>
      <w:shd w:val="clear" w:color="EEECE1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69">
    <w:name w:val="xl169"/>
    <w:basedOn w:val="Normalny"/>
    <w:rsid w:val="00B237C8"/>
    <w:pPr>
      <w:shd w:val="clear" w:color="D7E4BD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70">
    <w:name w:val="xl170"/>
    <w:basedOn w:val="Normalny"/>
    <w:rsid w:val="00B237C8"/>
    <w:pPr>
      <w:shd w:val="clear" w:color="EEECE1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B237C8"/>
    <w:pP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B237C8"/>
    <w:pP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73">
    <w:name w:val="xl173"/>
    <w:basedOn w:val="Normalny"/>
    <w:rsid w:val="00B237C8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74">
    <w:name w:val="xl174"/>
    <w:basedOn w:val="Normalny"/>
    <w:rsid w:val="00B237C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75">
    <w:name w:val="xl175"/>
    <w:basedOn w:val="Normalny"/>
    <w:rsid w:val="00B237C8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76">
    <w:name w:val="xl176"/>
    <w:basedOn w:val="Normalny"/>
    <w:rsid w:val="00B237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77">
    <w:name w:val="xl177"/>
    <w:basedOn w:val="Normalny"/>
    <w:rsid w:val="00B237C8"/>
    <w:pPr>
      <w:pBdr>
        <w:lef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78">
    <w:name w:val="xl178"/>
    <w:basedOn w:val="Normalny"/>
    <w:rsid w:val="00B237C8"/>
    <w:pPr>
      <w:pBdr>
        <w:right w:val="single" w:sz="8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79">
    <w:name w:val="xl179"/>
    <w:basedOn w:val="Normalny"/>
    <w:rsid w:val="00B237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DE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80">
    <w:name w:val="xl180"/>
    <w:basedOn w:val="Normalny"/>
    <w:rsid w:val="00B237C8"/>
    <w:pPr>
      <w:pBdr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81">
    <w:name w:val="xl181"/>
    <w:basedOn w:val="Normalny"/>
    <w:rsid w:val="00B237C8"/>
    <w:pPr>
      <w:pBdr>
        <w:left w:val="single" w:sz="4" w:space="0" w:color="auto"/>
        <w:bottom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82">
    <w:name w:val="xl182"/>
    <w:basedOn w:val="Normalny"/>
    <w:rsid w:val="00B237C8"/>
    <w:pPr>
      <w:pBdr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83">
    <w:name w:val="xl183"/>
    <w:basedOn w:val="Normalny"/>
    <w:rsid w:val="00B237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DE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84">
    <w:name w:val="xl184"/>
    <w:basedOn w:val="Normalny"/>
    <w:rsid w:val="00B237C8"/>
    <w:pP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85">
    <w:name w:val="xl185"/>
    <w:basedOn w:val="Normalny"/>
    <w:rsid w:val="00B237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DE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86">
    <w:name w:val="xl186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EECE1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87">
    <w:name w:val="xl187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88">
    <w:name w:val="xl188"/>
    <w:basedOn w:val="Normalny"/>
    <w:rsid w:val="00B237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CC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89">
    <w:name w:val="xl189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7E4BD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90">
    <w:name w:val="xl190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CC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91">
    <w:name w:val="xl191"/>
    <w:basedOn w:val="Normalny"/>
    <w:rsid w:val="00B237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CC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92">
    <w:name w:val="xl192"/>
    <w:basedOn w:val="Normalny"/>
    <w:rsid w:val="00B237C8"/>
    <w:pPr>
      <w:shd w:val="clear" w:color="EEECE1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93">
    <w:name w:val="xl193"/>
    <w:basedOn w:val="Normalny"/>
    <w:rsid w:val="00B237C8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194">
    <w:name w:val="xl194"/>
    <w:basedOn w:val="Normalny"/>
    <w:rsid w:val="00B237C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9D9D9" w:fill="C6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95">
    <w:name w:val="xl195"/>
    <w:basedOn w:val="Normalny"/>
    <w:rsid w:val="00B237C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D9D9D9" w:fill="C6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96">
    <w:name w:val="xl196"/>
    <w:basedOn w:val="Normalny"/>
    <w:rsid w:val="00B237C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C6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97">
    <w:name w:val="xl197"/>
    <w:basedOn w:val="Normalny"/>
    <w:rsid w:val="00B237C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D9D9D9" w:fill="C6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98">
    <w:name w:val="xl198"/>
    <w:basedOn w:val="Normalny"/>
    <w:rsid w:val="00B237C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D9D9D9" w:fill="C6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199">
    <w:name w:val="xl199"/>
    <w:basedOn w:val="Normalny"/>
    <w:rsid w:val="00B237C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D9D9D9" w:fill="C6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00">
    <w:name w:val="xl200"/>
    <w:basedOn w:val="Normalny"/>
    <w:rsid w:val="00B237C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C6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01">
    <w:name w:val="xl201"/>
    <w:basedOn w:val="Normalny"/>
    <w:rsid w:val="00B237C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D9D9D9" w:fill="C6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02">
    <w:name w:val="xl202"/>
    <w:basedOn w:val="Normalny"/>
    <w:rsid w:val="00B237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D9D9D9" w:fill="C6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03">
    <w:name w:val="xl203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C6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04">
    <w:name w:val="xl204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C6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05">
    <w:name w:val="xl205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9D9D9" w:fill="C6D9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06">
    <w:name w:val="xl206"/>
    <w:basedOn w:val="Normalny"/>
    <w:rsid w:val="00B237C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07">
    <w:name w:val="xl207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08">
    <w:name w:val="xl208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09">
    <w:name w:val="xl209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10">
    <w:name w:val="xl210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11">
    <w:name w:val="xl211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12">
    <w:name w:val="xl212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13">
    <w:name w:val="xl213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14">
    <w:name w:val="xl214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15">
    <w:name w:val="xl215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16">
    <w:name w:val="xl216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17">
    <w:name w:val="xl217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18">
    <w:name w:val="xl218"/>
    <w:basedOn w:val="Normalny"/>
    <w:rsid w:val="00B237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color w:val="FF0000"/>
      <w:sz w:val="24"/>
      <w:szCs w:val="24"/>
      <w:lang w:eastAsia="pl-PL"/>
    </w:rPr>
  </w:style>
  <w:style w:type="paragraph" w:customStyle="1" w:styleId="xl219">
    <w:name w:val="xl219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20">
    <w:name w:val="xl220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21">
    <w:name w:val="xl221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22">
    <w:name w:val="xl222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23">
    <w:name w:val="xl223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24">
    <w:name w:val="xl224"/>
    <w:basedOn w:val="Normalny"/>
    <w:rsid w:val="00B237C8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25">
    <w:name w:val="xl225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7E4BD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26">
    <w:name w:val="xl226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xl227">
    <w:name w:val="xl227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EECE1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28">
    <w:name w:val="xl228"/>
    <w:basedOn w:val="Normalny"/>
    <w:rsid w:val="00B237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EEECE1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29">
    <w:name w:val="xl229"/>
    <w:basedOn w:val="Normalny"/>
    <w:rsid w:val="00B237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EEECE1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customStyle="1" w:styleId="xl230">
    <w:name w:val="xl230"/>
    <w:basedOn w:val="Normalny"/>
    <w:rsid w:val="00B237C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EEECE1" w:fill="F2F2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k.szulim</dc:creator>
  <cp:lastModifiedBy>k.szulim</cp:lastModifiedBy>
  <cp:revision>2</cp:revision>
  <dcterms:created xsi:type="dcterms:W3CDTF">2024-03-12T09:42:00Z</dcterms:created>
  <dcterms:modified xsi:type="dcterms:W3CDTF">2024-07-09T09:13:00Z</dcterms:modified>
</cp:coreProperties>
</file>